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E76C" w14:textId="77777777" w:rsidR="00C947CD" w:rsidRPr="00036792" w:rsidRDefault="00036792">
      <w:pPr>
        <w:pStyle w:val="Kop1"/>
        <w:rPr>
          <w:lang w:val="nl-NL"/>
        </w:rPr>
      </w:pPr>
      <w:r w:rsidRPr="00036792">
        <w:rPr>
          <w:lang w:val="nl-NL"/>
        </w:rPr>
        <w:t>BOOT USB – GEBRUIKSAANWIJZING</w:t>
      </w:r>
    </w:p>
    <w:p w14:paraId="33550442" w14:textId="77777777" w:rsidR="00C947CD" w:rsidRPr="00036792" w:rsidRDefault="00036792">
      <w:pPr>
        <w:rPr>
          <w:lang w:val="nl-NL"/>
        </w:rPr>
      </w:pPr>
      <w:r w:rsidRPr="00036792">
        <w:rPr>
          <w:lang w:val="nl-NL"/>
        </w:rPr>
        <w:t>Voor Windows &amp; Linux systemen</w:t>
      </w:r>
    </w:p>
    <w:p w14:paraId="5F9132B7" w14:textId="77777777" w:rsidR="00C947CD" w:rsidRPr="00036792" w:rsidRDefault="00036792">
      <w:pPr>
        <w:pStyle w:val="Kop2"/>
        <w:rPr>
          <w:lang w:val="nl-NL"/>
        </w:rPr>
      </w:pPr>
      <w:r w:rsidRPr="00036792">
        <w:rPr>
          <w:lang w:val="nl-NL"/>
        </w:rPr>
        <w:t>1</w:t>
      </w:r>
      <w:r>
        <w:t>️</w:t>
      </w:r>
      <w:r w:rsidRPr="00036792">
        <w:rPr>
          <w:lang w:val="nl-NL"/>
        </w:rPr>
        <w:t>⃣</w:t>
      </w:r>
      <w:r w:rsidRPr="00036792">
        <w:rPr>
          <w:lang w:val="nl-NL"/>
        </w:rPr>
        <w:t xml:space="preserve"> USB aansluiten</w:t>
      </w:r>
    </w:p>
    <w:p w14:paraId="60536F0B" w14:textId="77777777" w:rsidR="00C947CD" w:rsidRPr="00036792" w:rsidRDefault="00036792">
      <w:pPr>
        <w:rPr>
          <w:lang w:val="nl-NL"/>
        </w:rPr>
      </w:pPr>
      <w:r w:rsidRPr="00036792">
        <w:rPr>
          <w:lang w:val="nl-NL"/>
        </w:rPr>
        <w:t>Steek de BOOT USB in een vrije USB-poort van je computer.</w:t>
      </w:r>
      <w:r w:rsidRPr="00036792">
        <w:rPr>
          <w:lang w:val="nl-NL"/>
        </w:rPr>
        <w:br/>
        <w:t>Zorg dat de computer volledig is uitgeschakeld of opnieuw opgestart wordt.</w:t>
      </w:r>
    </w:p>
    <w:p w14:paraId="7BD7EDA8" w14:textId="77777777" w:rsidR="00C947CD" w:rsidRPr="00036792" w:rsidRDefault="00036792">
      <w:pPr>
        <w:pStyle w:val="Kop2"/>
        <w:rPr>
          <w:lang w:val="nl-NL"/>
        </w:rPr>
      </w:pPr>
      <w:r w:rsidRPr="00036792">
        <w:rPr>
          <w:lang w:val="nl-NL"/>
        </w:rPr>
        <w:t>2</w:t>
      </w:r>
      <w:r>
        <w:t>️</w:t>
      </w:r>
      <w:r w:rsidRPr="00036792">
        <w:rPr>
          <w:lang w:val="nl-NL"/>
        </w:rPr>
        <w:t>⃣</w:t>
      </w:r>
      <w:r w:rsidRPr="00036792">
        <w:rPr>
          <w:lang w:val="nl-NL"/>
        </w:rPr>
        <w:t xml:space="preserve"> BIOS/UEFI opstarten</w:t>
      </w:r>
    </w:p>
    <w:p w14:paraId="25C53F1E" w14:textId="77777777" w:rsidR="00C947CD" w:rsidRPr="00036792" w:rsidRDefault="00036792">
      <w:pPr>
        <w:rPr>
          <w:lang w:val="nl-NL"/>
        </w:rPr>
      </w:pPr>
      <w:r w:rsidRPr="00036792">
        <w:rPr>
          <w:lang w:val="nl-NL"/>
        </w:rPr>
        <w:t xml:space="preserve">Start de </w:t>
      </w:r>
      <w:r w:rsidRPr="00036792">
        <w:rPr>
          <w:lang w:val="nl-NL"/>
        </w:rPr>
        <w:t>computer en open het BIOS/UEFI-menu.</w:t>
      </w:r>
      <w:r w:rsidRPr="00036792">
        <w:rPr>
          <w:lang w:val="nl-NL"/>
        </w:rPr>
        <w:br/>
        <w:t xml:space="preserve"> - Vaak door op F2, DEL, ESC of F12 te drukken tijdens het opstarten (afhankelijk van je merk).</w:t>
      </w:r>
      <w:r w:rsidRPr="00036792">
        <w:rPr>
          <w:lang w:val="nl-NL"/>
        </w:rPr>
        <w:br/>
        <w:t xml:space="preserve"> - Zoek naar Boot Menu of Boot Order.</w:t>
      </w:r>
    </w:p>
    <w:p w14:paraId="1B1329C2" w14:textId="77777777" w:rsidR="00C947CD" w:rsidRPr="00036792" w:rsidRDefault="00036792">
      <w:pPr>
        <w:pStyle w:val="Kop2"/>
        <w:rPr>
          <w:lang w:val="nl-NL"/>
        </w:rPr>
      </w:pPr>
      <w:r w:rsidRPr="00036792">
        <w:rPr>
          <w:lang w:val="nl-NL"/>
        </w:rPr>
        <w:t>3</w:t>
      </w:r>
      <w:r>
        <w:t>️</w:t>
      </w:r>
      <w:r w:rsidRPr="00036792">
        <w:rPr>
          <w:lang w:val="nl-NL"/>
        </w:rPr>
        <w:t>⃣</w:t>
      </w:r>
      <w:r w:rsidRPr="00036792">
        <w:rPr>
          <w:lang w:val="nl-NL"/>
        </w:rPr>
        <w:t xml:space="preserve"> Booten vanaf USB</w:t>
      </w:r>
    </w:p>
    <w:p w14:paraId="4935B25F" w14:textId="77777777" w:rsidR="00C947CD" w:rsidRPr="00036792" w:rsidRDefault="00036792">
      <w:pPr>
        <w:rPr>
          <w:lang w:val="nl-NL"/>
        </w:rPr>
      </w:pPr>
      <w:r w:rsidRPr="00036792">
        <w:rPr>
          <w:lang w:val="nl-NL"/>
        </w:rPr>
        <w:t>Kies je BOOT USB als eerste opstartoptie.</w:t>
      </w:r>
      <w:r w:rsidRPr="00036792">
        <w:rPr>
          <w:lang w:val="nl-NL"/>
        </w:rPr>
        <w:br/>
        <w:t>Sla de instellingen op</w:t>
      </w:r>
      <w:r w:rsidRPr="00036792">
        <w:rPr>
          <w:lang w:val="nl-NL"/>
        </w:rPr>
        <w:t xml:space="preserve"> en start de computer opnieuw op.</w:t>
      </w:r>
    </w:p>
    <w:p w14:paraId="2C08B783" w14:textId="77777777" w:rsidR="00C947CD" w:rsidRPr="00036792" w:rsidRDefault="00036792">
      <w:pPr>
        <w:pStyle w:val="Kop2"/>
        <w:rPr>
          <w:lang w:val="nl-NL"/>
        </w:rPr>
      </w:pPr>
      <w:r w:rsidRPr="00036792">
        <w:rPr>
          <w:lang w:val="nl-NL"/>
        </w:rPr>
        <w:t>4</w:t>
      </w:r>
      <w:r>
        <w:t>️</w:t>
      </w:r>
      <w:r w:rsidRPr="00036792">
        <w:rPr>
          <w:lang w:val="nl-NL"/>
        </w:rPr>
        <w:t>⃣</w:t>
      </w:r>
      <w:r w:rsidRPr="00036792">
        <w:rPr>
          <w:lang w:val="nl-NL"/>
        </w:rPr>
        <w:t xml:space="preserve"> Windows installatie / herstel</w:t>
      </w:r>
    </w:p>
    <w:p w14:paraId="6574DDA0" w14:textId="77777777" w:rsidR="00C947CD" w:rsidRPr="00036792" w:rsidRDefault="00036792">
      <w:pPr>
        <w:rPr>
          <w:lang w:val="nl-NL"/>
        </w:rPr>
      </w:pPr>
      <w:r w:rsidRPr="00036792">
        <w:rPr>
          <w:lang w:val="nl-NL"/>
        </w:rPr>
        <w:t>Als je Windows wilt installeren of repareren:</w:t>
      </w:r>
      <w:r w:rsidRPr="00036792">
        <w:rPr>
          <w:lang w:val="nl-NL"/>
        </w:rPr>
        <w:br/>
        <w:t xml:space="preserve"> - Kies de taal en toetsenbordindeling.</w:t>
      </w:r>
      <w:r w:rsidRPr="00036792">
        <w:rPr>
          <w:lang w:val="nl-NL"/>
        </w:rPr>
        <w:br/>
        <w:t xml:space="preserve"> - Volg de instructies op het scherm.</w:t>
      </w:r>
      <w:r w:rsidRPr="00036792">
        <w:rPr>
          <w:lang w:val="nl-NL"/>
        </w:rPr>
        <w:br/>
        <w:t xml:space="preserve"> - Je kunt bestaande Windows-installaties repareren of een nieuw</w:t>
      </w:r>
      <w:r w:rsidRPr="00036792">
        <w:rPr>
          <w:lang w:val="nl-NL"/>
        </w:rPr>
        <w:t>e installatie starten.</w:t>
      </w:r>
    </w:p>
    <w:p w14:paraId="4F673670" w14:textId="77777777" w:rsidR="00C947CD" w:rsidRPr="00036792" w:rsidRDefault="00036792">
      <w:pPr>
        <w:pStyle w:val="Kop2"/>
        <w:rPr>
          <w:lang w:val="nl-NL"/>
        </w:rPr>
      </w:pPr>
      <w:r w:rsidRPr="00036792">
        <w:rPr>
          <w:lang w:val="nl-NL"/>
        </w:rPr>
        <w:t>5</w:t>
      </w:r>
      <w:r>
        <w:t>️</w:t>
      </w:r>
      <w:r w:rsidRPr="00036792">
        <w:rPr>
          <w:lang w:val="nl-NL"/>
        </w:rPr>
        <w:t>⃣</w:t>
      </w:r>
      <w:r w:rsidRPr="00036792">
        <w:rPr>
          <w:lang w:val="nl-NL"/>
        </w:rPr>
        <w:t xml:space="preserve"> Linux live/installeer modus</w:t>
      </w:r>
    </w:p>
    <w:p w14:paraId="45A0556E" w14:textId="77777777" w:rsidR="00C947CD" w:rsidRPr="00036792" w:rsidRDefault="00036792">
      <w:pPr>
        <w:rPr>
          <w:lang w:val="nl-NL"/>
        </w:rPr>
      </w:pPr>
      <w:r w:rsidRPr="00036792">
        <w:rPr>
          <w:lang w:val="nl-NL"/>
        </w:rPr>
        <w:t>Kies “</w:t>
      </w:r>
      <w:proofErr w:type="spellStart"/>
      <w:r w:rsidRPr="00036792">
        <w:rPr>
          <w:lang w:val="nl-NL"/>
        </w:rPr>
        <w:t>Try</w:t>
      </w:r>
      <w:proofErr w:type="spellEnd"/>
      <w:r w:rsidRPr="00036792">
        <w:rPr>
          <w:lang w:val="nl-NL"/>
        </w:rPr>
        <w:t xml:space="preserve"> Linux” om het systeem uit te proberen zonder iets te installeren.</w:t>
      </w:r>
      <w:r w:rsidRPr="00036792">
        <w:rPr>
          <w:lang w:val="nl-NL"/>
        </w:rPr>
        <w:br/>
        <w:t>Kies “</w:t>
      </w:r>
      <w:proofErr w:type="spellStart"/>
      <w:r w:rsidRPr="00036792">
        <w:rPr>
          <w:lang w:val="nl-NL"/>
        </w:rPr>
        <w:t>Install</w:t>
      </w:r>
      <w:proofErr w:type="spellEnd"/>
      <w:r w:rsidRPr="00036792">
        <w:rPr>
          <w:lang w:val="nl-NL"/>
        </w:rPr>
        <w:t xml:space="preserve"> Linux” om Linux op je harde schijf te installeren.</w:t>
      </w:r>
      <w:r w:rsidRPr="00036792">
        <w:rPr>
          <w:lang w:val="nl-NL"/>
        </w:rPr>
        <w:br/>
        <w:t>Volg de instructies op het scherm.</w:t>
      </w:r>
    </w:p>
    <w:p w14:paraId="32FA48A2" w14:textId="77777777" w:rsidR="00C947CD" w:rsidRPr="00036792" w:rsidRDefault="00036792">
      <w:pPr>
        <w:pStyle w:val="Kop2"/>
        <w:rPr>
          <w:lang w:val="nl-NL"/>
        </w:rPr>
      </w:pPr>
      <w:r w:rsidRPr="00036792">
        <w:t>💡</w:t>
      </w:r>
      <w:r w:rsidRPr="00036792">
        <w:rPr>
          <w:lang w:val="nl-NL"/>
        </w:rPr>
        <w:t xml:space="preserve"> Tips &amp; aandachtspunten</w:t>
      </w:r>
    </w:p>
    <w:p w14:paraId="46C1495D" w14:textId="355087D4" w:rsidR="00C947CD" w:rsidRPr="00036792" w:rsidRDefault="00036792">
      <w:pPr>
        <w:rPr>
          <w:lang w:val="nl-NL"/>
        </w:rPr>
      </w:pPr>
      <w:r w:rsidRPr="00036792">
        <w:rPr>
          <w:lang w:val="nl-NL"/>
        </w:rPr>
        <w:t xml:space="preserve"> - Maak altijd een back-up van belangrijke bestanden voordat je iets installeert.</w:t>
      </w:r>
      <w:r w:rsidRPr="00036792">
        <w:rPr>
          <w:lang w:val="nl-NL"/>
        </w:rPr>
        <w:br/>
        <w:t xml:space="preserve"> - Als de USB niet wordt herkend: probeer een andere USB-poort of </w:t>
      </w:r>
      <w:r>
        <w:rPr>
          <w:lang w:val="nl-NL"/>
        </w:rPr>
        <w:t>neem contact op met It-aanhuis.com</w:t>
      </w:r>
      <w:r w:rsidRPr="00036792">
        <w:rPr>
          <w:lang w:val="nl-NL"/>
        </w:rPr>
        <w:br/>
        <w:t xml:space="preserve"> - Zorg dat Secure Boot uitgeschakeld is als de USB niet opstart bij sommige systemen.</w:t>
      </w:r>
      <w:r w:rsidRPr="00036792">
        <w:rPr>
          <w:lang w:val="nl-NL"/>
        </w:rPr>
        <w:br/>
        <w:t xml:space="preserve"> - Volg de stappen zorgvuldig om dataverlies te voorkomen.</w:t>
      </w:r>
    </w:p>
    <w:sectPr w:rsidR="00C947CD" w:rsidRPr="000367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6792"/>
    <w:rsid w:val="0006063C"/>
    <w:rsid w:val="0015074B"/>
    <w:rsid w:val="0029639D"/>
    <w:rsid w:val="00326F90"/>
    <w:rsid w:val="00AA1D8D"/>
    <w:rsid w:val="00B47730"/>
    <w:rsid w:val="00C947C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A05DD"/>
  <w14:defaultImageDpi w14:val="300"/>
  <w15:docId w15:val="{4BD6EE40-C4EE-42F7-AFD5-81F46AC2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Hugo Brouwer</cp:lastModifiedBy>
  <cp:revision>2</cp:revision>
  <dcterms:created xsi:type="dcterms:W3CDTF">2013-12-23T23:15:00Z</dcterms:created>
  <dcterms:modified xsi:type="dcterms:W3CDTF">2025-08-17T13:00:00Z</dcterms:modified>
  <cp:category/>
</cp:coreProperties>
</file>